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578479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РД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МР " Цумадинский район 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"Нижнегакваринская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Газимагомедов А.М.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сентябрь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Муртазалиев Р.А.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сентябрь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3417608)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Н-Гаквари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5784798" w:id="5"/>
    <w:p>
      <w:pPr>
        <w:sectPr>
          <w:pgSz w:w="11906" w:h="16383" w:orient="portrait"/>
        </w:sectPr>
      </w:pPr>
    </w:p>
    <w:bookmarkEnd w:id="5"/>
    <w:bookmarkEnd w:id="0"/>
    <w:bookmarkStart w:name="block-2578479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25784799" w:id="7"/>
    <w:p>
      <w:pPr>
        <w:sectPr>
          <w:pgSz w:w="11906" w:h="16383" w:orient="portrait"/>
        </w:sectPr>
      </w:pPr>
    </w:p>
    <w:bookmarkEnd w:id="7"/>
    <w:bookmarkEnd w:id="6"/>
    <w:bookmarkStart w:name="block-25784800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25784800" w:id="9"/>
    <w:p>
      <w:pPr>
        <w:sectPr>
          <w:pgSz w:w="11906" w:h="16383" w:orient="portrait"/>
        </w:sectPr>
      </w:pPr>
    </w:p>
    <w:bookmarkEnd w:id="9"/>
    <w:bookmarkEnd w:id="8"/>
    <w:bookmarkStart w:name="block-25784801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25784801" w:id="13"/>
    <w:p>
      <w:pPr>
        <w:sectPr>
          <w:pgSz w:w="11906" w:h="16383" w:orient="portrait"/>
        </w:sectPr>
      </w:pPr>
    </w:p>
    <w:bookmarkEnd w:id="13"/>
    <w:bookmarkEnd w:id="10"/>
    <w:bookmarkStart w:name="block-25784802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784802" w:id="15"/>
    <w:p>
      <w:pPr>
        <w:sectPr>
          <w:pgSz w:w="16383" w:h="11906" w:orient="landscape"/>
        </w:sectPr>
      </w:pPr>
    </w:p>
    <w:bookmarkEnd w:id="15"/>
    <w:bookmarkEnd w:id="14"/>
    <w:bookmarkStart w:name="block-2578480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784803" w:id="17"/>
    <w:p>
      <w:pPr>
        <w:sectPr>
          <w:pgSz w:w="16383" w:h="11906" w:orient="landscape"/>
        </w:sectPr>
      </w:pPr>
    </w:p>
    <w:bookmarkEnd w:id="17"/>
    <w:bookmarkEnd w:id="16"/>
    <w:bookmarkStart w:name="block-25784804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5784804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